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EEAC" w14:textId="77777777" w:rsidR="00EB3C95" w:rsidRDefault="00EB3C95">
      <w:pPr>
        <w:spacing w:after="480"/>
        <w:jc w:val="center"/>
        <w:rPr>
          <w:b/>
          <w:sz w:val="28"/>
        </w:rPr>
      </w:pPr>
    </w:p>
    <w:p w14:paraId="724766E1" w14:textId="7838D1E3" w:rsidR="0077484C" w:rsidRDefault="00000000">
      <w:pPr>
        <w:spacing w:after="480"/>
        <w:jc w:val="center"/>
      </w:pPr>
      <w:r>
        <w:rPr>
          <w:b/>
          <w:sz w:val="28"/>
        </w:rPr>
        <w:t>CÓMO PROTEGER TUS DERECHOS AL FIRMAR TU FINIQUITO</w:t>
      </w:r>
    </w:p>
    <w:p w14:paraId="3B6030CD" w14:textId="55E2F065" w:rsidR="00EB3C95" w:rsidRDefault="00000000">
      <w:pPr>
        <w:spacing w:after="360"/>
        <w:jc w:val="both"/>
      </w:pPr>
      <w:r>
        <w:t xml:space="preserve">Al </w:t>
      </w:r>
      <w:proofErr w:type="spellStart"/>
      <w:r>
        <w:t>firmar</w:t>
      </w:r>
      <w:proofErr w:type="spellEnd"/>
      <w:r>
        <w:t xml:space="preserve"> </w:t>
      </w:r>
      <w:proofErr w:type="spellStart"/>
      <w:r>
        <w:t>tu</w:t>
      </w:r>
      <w:proofErr w:type="spellEnd"/>
      <w:r>
        <w:t xml:space="preserve"> </w:t>
      </w:r>
      <w:proofErr w:type="spellStart"/>
      <w:r>
        <w:t>finiquito</w:t>
      </w:r>
      <w:proofErr w:type="spellEnd"/>
      <w:r>
        <w:t xml:space="preserve">, </w:t>
      </w:r>
      <w:proofErr w:type="spellStart"/>
      <w:r w:rsidR="006600C5" w:rsidRPr="006600C5">
        <w:rPr>
          <w:b/>
          <w:bCs/>
        </w:rPr>
        <w:t>Estudio</w:t>
      </w:r>
      <w:proofErr w:type="spellEnd"/>
      <w:r w:rsidR="006600C5">
        <w:t xml:space="preserve"> </w:t>
      </w:r>
      <w:r>
        <w:rPr>
          <w:b/>
        </w:rPr>
        <w:t>Defensur Ltda.</w:t>
      </w:r>
      <w:r>
        <w:t xml:space="preserve"> te informa que firmar este documento sin precauciones significa aceptar todas las condiciones del empleador y renunciar legalmente a </w:t>
      </w:r>
      <w:proofErr w:type="spellStart"/>
      <w:r>
        <w:t>cualquier</w:t>
      </w:r>
      <w:proofErr w:type="spellEnd"/>
      <w:r>
        <w:t xml:space="preserve"> </w:t>
      </w:r>
      <w:proofErr w:type="spellStart"/>
      <w:r>
        <w:t>reclamo</w:t>
      </w:r>
      <w:proofErr w:type="spellEnd"/>
      <w:r>
        <w:t xml:space="preserve"> </w:t>
      </w:r>
      <w:proofErr w:type="spellStart"/>
      <w:r>
        <w:t>futuro</w:t>
      </w:r>
      <w:proofErr w:type="spellEnd"/>
      <w:r>
        <w:t>.</w:t>
      </w:r>
    </w:p>
    <w:p w14:paraId="3842CA96" w14:textId="743CF319" w:rsidR="0077484C" w:rsidRDefault="00000000">
      <w:pPr>
        <w:spacing w:after="360"/>
        <w:jc w:val="both"/>
      </w:pPr>
      <w:r>
        <w:t xml:space="preserve">Para </w:t>
      </w:r>
      <w:proofErr w:type="spellStart"/>
      <w:r>
        <w:t>proteger</w:t>
      </w:r>
      <w:proofErr w:type="spellEnd"/>
      <w:r>
        <w:t xml:space="preserve"> </w:t>
      </w:r>
      <w:proofErr w:type="spellStart"/>
      <w:r>
        <w:t>tu</w:t>
      </w:r>
      <w:proofErr w:type="spellEnd"/>
      <w:r>
        <w:t xml:space="preserve"> </w:t>
      </w:r>
      <w:proofErr w:type="spellStart"/>
      <w:r>
        <w:t>indemnización</w:t>
      </w:r>
      <w:proofErr w:type="spellEnd"/>
      <w:r>
        <w:t xml:space="preserve"> y mantener vivo tu derecho a demandar, debes seguir estrictamente los siguientes pasos:</w:t>
      </w:r>
    </w:p>
    <w:p w14:paraId="21019AAA" w14:textId="77777777" w:rsidR="00EB3C95" w:rsidRDefault="00000000" w:rsidP="00EB3C95">
      <w:pPr>
        <w:pStyle w:val="Prrafodelista"/>
        <w:numPr>
          <w:ilvl w:val="0"/>
          <w:numId w:val="10"/>
        </w:numPr>
        <w:spacing w:after="240"/>
        <w:jc w:val="both"/>
        <w:rPr>
          <w:b/>
        </w:rPr>
      </w:pPr>
      <w:r w:rsidRPr="00EB3C95">
        <w:rPr>
          <w:b/>
        </w:rPr>
        <w:t>ANTES DE FIRMAR O PONER TU HUELLA</w:t>
      </w:r>
      <w:r w:rsidR="00EB3C95" w:rsidRPr="00EB3C95">
        <w:rPr>
          <w:b/>
        </w:rPr>
        <w:t>:</w:t>
      </w:r>
    </w:p>
    <w:p w14:paraId="7562B847" w14:textId="689A69A3" w:rsidR="0077484C" w:rsidRPr="00EB3C95" w:rsidRDefault="00000000" w:rsidP="00EB3C95">
      <w:pPr>
        <w:spacing w:after="240"/>
        <w:ind w:left="360"/>
        <w:jc w:val="both"/>
        <w:rPr>
          <w:b/>
        </w:rPr>
      </w:pPr>
      <w:r>
        <w:t xml:space="preserve">Debes </w:t>
      </w:r>
      <w:proofErr w:type="spellStart"/>
      <w:r>
        <w:t>escribir</w:t>
      </w:r>
      <w:proofErr w:type="spellEnd"/>
      <w:r>
        <w:t xml:space="preserve"> de </w:t>
      </w:r>
      <w:proofErr w:type="spellStart"/>
      <w:r>
        <w:t>tu</w:t>
      </w:r>
      <w:proofErr w:type="spellEnd"/>
      <w:r>
        <w:t xml:space="preserve"> puño y letra (con lápiz pasta) el siguiente texto exacto, justo arriba o al lado de donde irá tu firma. No omitas ninguna palabra:</w:t>
      </w:r>
    </w:p>
    <w:p w14:paraId="67446930" w14:textId="77777777" w:rsidR="0077484C" w:rsidRDefault="00000000">
      <w:pPr>
        <w:spacing w:after="360"/>
        <w:ind w:left="720" w:right="720"/>
        <w:jc w:val="both"/>
      </w:pPr>
      <w:r>
        <w:rPr>
          <w:b/>
          <w:i/>
        </w:rPr>
        <w:t>"Me reservo el derecho a demandar por vulneración de derechos fundamentales, reconocimiento de relación laboral, despido injustificado, indemnización sustitutiva de aviso previo, años de servicio, feriado legal, proporcional y progresivo, recargos legales, restitución de descuento de AFC, bonos, comisiones, horas extras, semana corrida, remuneraciones adeudadas, accidentes del trabajo, enfermedades profesionales, daño moral, nulidad del despido por no pago de cotizaciones previsionales, descuentos irregulares, fuero laboral, responsabilidad solidaria o subsidiaria, declaración de empleador único y/o unidad económica con otras empresas relacionadas (Multirut), subterfugio y cualquier otra prestación legal derivada de la relación laboral."</w:t>
      </w:r>
    </w:p>
    <w:p w14:paraId="1FADDD1F" w14:textId="77777777" w:rsidR="00EB3C95" w:rsidRDefault="00000000" w:rsidP="00EB3C95">
      <w:pPr>
        <w:pStyle w:val="Prrafodelista"/>
        <w:numPr>
          <w:ilvl w:val="0"/>
          <w:numId w:val="10"/>
        </w:numPr>
        <w:spacing w:after="480"/>
        <w:jc w:val="both"/>
        <w:rPr>
          <w:b/>
        </w:rPr>
      </w:pPr>
      <w:r w:rsidRPr="00EB3C95">
        <w:rPr>
          <w:b/>
        </w:rPr>
        <w:t>DESPUÉS DE ESCRIBIR LA RESERVA:</w:t>
      </w:r>
    </w:p>
    <w:p w14:paraId="468437C5" w14:textId="557FB775" w:rsidR="0077484C" w:rsidRPr="00EB3C95" w:rsidRDefault="00000000" w:rsidP="00EB3C95">
      <w:pPr>
        <w:pStyle w:val="Prrafodelista"/>
        <w:spacing w:after="480"/>
        <w:jc w:val="both"/>
        <w:rPr>
          <w:b/>
        </w:rPr>
      </w:pPr>
      <w:r w:rsidRPr="00EB3C95">
        <w:rPr>
          <w:b/>
        </w:rPr>
        <w:br/>
      </w:r>
      <w:r>
        <w:t>Recién ahora puedes estampar tu firma y tu huella dactilar. Asegúrate de escribir esta reserva en TODAS LAS COPIAS del finiquito, no solo en la tuya.</w:t>
      </w:r>
    </w:p>
    <w:p w14:paraId="0611198E" w14:textId="3B49040B" w:rsidR="00EB3C95" w:rsidRDefault="00000000" w:rsidP="00EB3C95">
      <w:pPr>
        <w:spacing w:after="800"/>
        <w:jc w:val="both"/>
      </w:pPr>
      <w:r>
        <w:rPr>
          <w:rFonts w:ascii="Segoe UI Emoji" w:hAnsi="Segoe UI Emoji" w:cs="Segoe UI Emoji"/>
          <w:b/>
        </w:rPr>
        <w:t>⚠️</w:t>
      </w:r>
      <w:r>
        <w:rPr>
          <w:b/>
        </w:rPr>
        <w:t xml:space="preserve"> IMPORTANTE: </w:t>
      </w:r>
      <w:r>
        <w:t xml:space="preserve">Si el notario o tu empleador te dicen que no puedes escribir esto, es </w:t>
      </w:r>
      <w:r>
        <w:rPr>
          <w:b/>
        </w:rPr>
        <w:t>absolutamente FALSO</w:t>
      </w:r>
      <w:r>
        <w:t xml:space="preserve">. La ley y la Dirección del Trabajo te otorgan el derecho irrenunciable a estampar tu reserva de derechos. Si te prohíben hacerlo, NO FIRMES y </w:t>
      </w:r>
      <w:proofErr w:type="spellStart"/>
      <w:r>
        <w:t>contáctanos</w:t>
      </w:r>
      <w:proofErr w:type="spellEnd"/>
      <w:r>
        <w:t xml:space="preserve"> </w:t>
      </w:r>
      <w:proofErr w:type="spellStart"/>
      <w:r>
        <w:t>inmediatamente</w:t>
      </w:r>
      <w:proofErr w:type="spellEnd"/>
      <w:r w:rsidR="00EB3C95">
        <w:t>.</w:t>
      </w:r>
    </w:p>
    <w:sectPr w:rsidR="00EB3C95"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241B" w14:textId="77777777" w:rsidR="004B52E4" w:rsidRDefault="004B52E4" w:rsidP="00EB3C95">
      <w:pPr>
        <w:spacing w:after="0" w:line="240" w:lineRule="auto"/>
      </w:pPr>
      <w:r>
        <w:separator/>
      </w:r>
    </w:p>
  </w:endnote>
  <w:endnote w:type="continuationSeparator" w:id="0">
    <w:p w14:paraId="67034F53" w14:textId="77777777" w:rsidR="004B52E4" w:rsidRDefault="004B52E4" w:rsidP="00EB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56AF3" w14:textId="77777777" w:rsidR="004B52E4" w:rsidRDefault="004B52E4" w:rsidP="00EB3C95">
      <w:pPr>
        <w:spacing w:after="0" w:line="240" w:lineRule="auto"/>
      </w:pPr>
      <w:r>
        <w:separator/>
      </w:r>
    </w:p>
  </w:footnote>
  <w:footnote w:type="continuationSeparator" w:id="0">
    <w:p w14:paraId="1A2B0274" w14:textId="77777777" w:rsidR="004B52E4" w:rsidRDefault="004B52E4" w:rsidP="00EB3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D8AF" w14:textId="74F81FE4" w:rsidR="00EB3C95" w:rsidRDefault="00EB3C95">
    <w:pPr>
      <w:pStyle w:val="Encabezado"/>
    </w:pPr>
    <w:r>
      <w:rPr>
        <w:noProof/>
      </w:rPr>
      <w:drawing>
        <wp:inline distT="0" distB="0" distL="0" distR="0" wp14:anchorId="6DEC6809" wp14:editId="21600500">
          <wp:extent cx="1435100" cy="956310"/>
          <wp:effectExtent l="0" t="0" r="0" b="0"/>
          <wp:docPr id="1310488326" name="Imagen 1" descr="logo defen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 defensur"/>
                  <pic:cNvPicPr>
                    <a:picLocks noChangeAspect="1"/>
                  </pic:cNvPicPr>
                </pic:nvPicPr>
                <pic:blipFill>
                  <a:blip r:embed="rId1"/>
                  <a:stretch>
                    <a:fillRect/>
                  </a:stretch>
                </pic:blipFill>
                <pic:spPr>
                  <a:xfrm>
                    <a:off x="0" y="0"/>
                    <a:ext cx="1435100" cy="956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7B5B2278"/>
    <w:multiLevelType w:val="hybridMultilevel"/>
    <w:tmpl w:val="910603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053070468">
    <w:abstractNumId w:val="8"/>
  </w:num>
  <w:num w:numId="2" w16cid:durableId="152723779">
    <w:abstractNumId w:val="6"/>
  </w:num>
  <w:num w:numId="3" w16cid:durableId="404302324">
    <w:abstractNumId w:val="5"/>
  </w:num>
  <w:num w:numId="4" w16cid:durableId="586816126">
    <w:abstractNumId w:val="4"/>
  </w:num>
  <w:num w:numId="5" w16cid:durableId="1874029001">
    <w:abstractNumId w:val="7"/>
  </w:num>
  <w:num w:numId="6" w16cid:durableId="2127649050">
    <w:abstractNumId w:val="3"/>
  </w:num>
  <w:num w:numId="7" w16cid:durableId="867985925">
    <w:abstractNumId w:val="2"/>
  </w:num>
  <w:num w:numId="8" w16cid:durableId="119225871">
    <w:abstractNumId w:val="1"/>
  </w:num>
  <w:num w:numId="9" w16cid:durableId="152330774">
    <w:abstractNumId w:val="0"/>
  </w:num>
  <w:num w:numId="10" w16cid:durableId="358623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2C0F"/>
    <w:rsid w:val="0015074B"/>
    <w:rsid w:val="0029639D"/>
    <w:rsid w:val="00326F90"/>
    <w:rsid w:val="004B52E4"/>
    <w:rsid w:val="006600C5"/>
    <w:rsid w:val="0077484C"/>
    <w:rsid w:val="00AA1D8D"/>
    <w:rsid w:val="00B47730"/>
    <w:rsid w:val="00CB0664"/>
    <w:rsid w:val="00EB3C9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37EA0"/>
  <w14:defaultImageDpi w14:val="300"/>
  <w15:docId w15:val="{C5386222-CE17-40AA-8539-6FBA1251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defensur oficial</cp:lastModifiedBy>
  <cp:revision>3</cp:revision>
  <cp:lastPrinted>2026-07-09T21:48:00Z</cp:lastPrinted>
  <dcterms:created xsi:type="dcterms:W3CDTF">2026-07-09T21:49:00Z</dcterms:created>
  <dcterms:modified xsi:type="dcterms:W3CDTF">2026-07-09T21:50:00Z</dcterms:modified>
  <cp:category/>
</cp:coreProperties>
</file>